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Album for Oboe and Piano ed 10612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Album for Oboe and Piano ed 10612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本书出售、求购地址：https://www.jiaokey.com/book/detail/40726738.html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关键词搜索：https://www.jiaokey.com/tag/Oboe Album for Oboe and Piano ed 10612.html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