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variations on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variations 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本书出售、求购地址：https://www.jiaokey.com/book/detail/40726737.html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关键词搜索：https://www.jiaokey.com/tag/variations 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