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Invisible Man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Invisible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本书出售、求购地址：https://www.jiaokey.com/book/detail/40726650.html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Invisible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