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Latin American literary criticism : reading otherwise</w:t>
      </w:r>
    </w:p>
    <w:p>
      <w:r>
        <w:rPr>
          <w:rFonts w:ascii="宋体" w:hAnsi="宋体" w:eastAsia="宋体"/>
          <w:sz w:val="24"/>
        </w:rPr>
        <w:t>edited by Erin Graff Zivin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Latin American literary criticism : reading otherwise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Erin Graff Zivin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本书出售、求购地址：https://www.jiaokey.com/book/detail/40726649.html</w:t>
      </w:r>
    </w:p>
    <w:p>
      <w:r>
        <w:t>更多相关图书推荐：https://www.jiaokey.com</w:t>
      </w:r>
    </w:p>
    <w:p>
      <w:r>
        <w:t>edited by Erin Graff Zivin 其他作品：https://www.jiaokey.com/tag/edited by Erin Graff Zivin.html</w:t>
      </w:r>
    </w:p>
    <w:p>
      <w:r>
        <w:t>Palgrave Macmillan 出版图书：https://www.jiaokey.com/tag/Palgrave Macmillan.html</w:t>
      </w:r>
    </w:p>
    <w:p>
      <w:r>
        <w:t>关键词搜索：https://www.jiaokey.com/tag/The ethics of Latin American literary criticism : reading otherwise.html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