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literature Shorter edition in one volume 10th ed.</w:t>
      </w:r>
    </w:p>
    <w:p>
      <w:r>
        <w:rPr>
          <w:rFonts w:ascii="宋体" w:hAnsi="宋体" w:eastAsia="宋体"/>
          <w:sz w:val="24"/>
        </w:rPr>
        <w:t>Perkins、George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literature Shorter edition in one volume 10th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Perkins、George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本书出售、求购地址：https://www.jiaokey.com/book/detail/40726615.html</w:t>
      </w:r>
    </w:p>
    <w:p>
      <w:r>
        <w:t>更多相关图书推荐：https://www.jiaokey.com</w:t>
      </w:r>
    </w:p>
    <w:p>
      <w:r>
        <w:t>Perkins、George 其他作品：https://www.jiaokey.com/tag/Perkins、George.html</w:t>
      </w:r>
    </w:p>
    <w:p>
      <w:r>
        <w:t>McGraw-Hill 出版图书：https://www.jiaokey.com/tag/McGraw-Hill.html</w:t>
      </w:r>
    </w:p>
    <w:p>
      <w:r>
        <w:t>关键词搜索：https://www.jiaokey.com/tag/The american tradition in literature Shorter edition in one volume 10th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