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Masculinity in Southern Fiction: Faulkner</w:t>
      </w:r>
    </w:p>
    <w:p>
      <w:r>
        <w:rPr>
          <w:rFonts w:ascii="宋体" w:hAnsi="宋体" w:eastAsia="宋体"/>
          <w:sz w:val="24"/>
        </w:rPr>
        <w:t>Joseph B. Keener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Masculinity in Southern Fiction: Faulkner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B. Keener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本书出售、求购地址：https://www.jiaokey.com/book/detail/40726611.html</w:t>
      </w:r>
    </w:p>
    <w:p>
      <w:r>
        <w:t>更多相关图书推荐：https://www.jiaokey.com</w:t>
      </w:r>
    </w:p>
    <w:p>
      <w:r>
        <w:t>Joseph B. Keener 其他作品：https://www.jiaokey.com/tag/Joseph B. Keener.html</w:t>
      </w:r>
    </w:p>
    <w:p>
      <w:r>
        <w:t>Palgrave Macmillan 出版图书：https://www.jiaokey.com/tag/Palgrave Macmillan.html</w:t>
      </w:r>
    </w:p>
    <w:p>
      <w:r>
        <w:t>关键词搜索：https://www.jiaokey.com/tag/Shakespeare and Masculinity in Southern Fiction: Faulkner.html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