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Genji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Genji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本书出售、求购地址：https://www.jiaokey.com/book/detail/40726605.html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tale of Genji.html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