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Zweit Romanze fur violoncello solo und orchester op.255 norbert rubey Klavierbearbeitung</w:t>
      </w:r>
    </w:p>
    <w:p>
      <w:r>
        <w:rPr>
          <w:rFonts w:ascii="宋体" w:hAnsi="宋体" w:eastAsia="宋体"/>
          <w:sz w:val="24"/>
        </w:rPr>
        <w:t>Johann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Zweit Romanze fur violoncello solo und orchester op.255 norbert rubey Klavierbearbeitung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本书出售、求购地址：https://www.jiaokey.com/book/detail/40726549.html</w:t>
      </w:r>
    </w:p>
    <w:p>
      <w:r>
        <w:t>更多相关图书推荐：https://www.jiaokey.com</w:t>
      </w:r>
    </w:p>
    <w:p>
      <w:r>
        <w:t>Johann Strauss 其他作品：https://www.jiaokey.com/tag/Johann Strauss.html</w:t>
      </w:r>
    </w:p>
    <w:p>
      <w:r>
        <w:t>Ludwig Doblinger 出版图书：https://www.jiaokey.com/tag/Ludwig Doblinger.html</w:t>
      </w:r>
    </w:p>
    <w:p>
      <w:r>
        <w:t>关键词搜索：https://www.jiaokey.com/tag/diletto musicale Zweit Romanze fur violoncello solo und orchester op.255 norbert rubey Klavierbearbeitung.html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