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solo viola opus 31/4(danuser) ed 8278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solo viola opus 31/4(danuser) ed 8278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本书出售、求购地址：https://www.jiaokey.com/book/detail/40726520.html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关键词搜索：https://www.jiaokey.com/tag/Sonate for solo viola opus 31/4(danuser) ed 8278.html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