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No.2 d-moll/ré mineur/d minor opus 22 ed 81-14</w:t>
      </w:r>
    </w:p>
    <w:p>
      <w:r>
        <w:rPr>
          <w:rFonts w:ascii="宋体" w:hAnsi="宋体" w:eastAsia="宋体"/>
          <w:sz w:val="24"/>
        </w:rPr>
        <w:t>Henri 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No.2 d-moll/ré mineur/d minor opus 22 ed 81-14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B.SCHOTT SOHNE·MAINZ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本书出售、求购地址：https://www.jiaokey.com/book/detail/40726514.html</w:t>
      </w:r>
    </w:p>
    <w:p>
      <w:r>
        <w:t>更多相关图书推荐：https://www.jiaokey.com</w:t>
      </w:r>
    </w:p>
    <w:p>
      <w:r>
        <w:t>Henri Wieniawski 其他作品：https://www.jiaokey.com/tag/Henri Wieniawski.html</w:t>
      </w:r>
    </w:p>
    <w:p>
      <w:r>
        <w:t>B.SCHOTT SOHNE·MAINZ 出版图书：https://www.jiaokey.com/tag/B.SCHOTT SOHNE·MAINZ.html</w:t>
      </w:r>
    </w:p>
    <w:p>
      <w:r>
        <w:t>关键词搜索：https://www.jiaokey.com/tag/Konzert No.2 d-moll/ré mineur/d minor opus 22 ed 81-14.html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