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diletto musicale Concerto in C Violoncello und Orchester Nr.121</w:t>
      </w:r>
    </w:p>
    <w:p>
      <w:r>
        <w:rPr>
          <w:rFonts w:ascii="宋体" w:hAnsi="宋体" w:eastAsia="宋体"/>
          <w:sz w:val="24"/>
        </w:rPr>
        <w:t>Georg Christoph Wagenseil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diletto musicale Concerto in C Violoncello und Orchester Nr.121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Christoph Wagenseil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本书出售、求购地址：https://www.jiaokey.com/book/detail/40726512.html</w:t>
      </w:r>
    </w:p>
    <w:p>
      <w:r>
        <w:t>更多相关图书推荐：https://www.jiaokey.com</w:t>
      </w:r>
    </w:p>
    <w:p>
      <w:r>
        <w:t>Georg Christoph Wagenseil 其他作品：https://www.jiaokey.com/tag/Georg Christoph Wagenseil.html</w:t>
      </w:r>
    </w:p>
    <w:p>
      <w:r>
        <w:t>关键词搜索：https://www.jiaokey.com/tag/diletto musicale Concerto in C Violoncello und Orchester Nr.121.html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