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Quatuor pour la Fin du Temps Violon clarinette en si bermol violoncelle et piano</w:t>
      </w:r>
    </w:p>
    <w:p>
      <w:r>
        <w:rPr>
          <w:rFonts w:ascii="宋体" w:hAnsi="宋体" w:eastAsia="宋体"/>
          <w:sz w:val="24"/>
        </w:rPr>
        <w:t>Oliver Messiaen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Quatuor pour la Fin du Temps Violon clarinette en si bermol violoncelle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Messiaen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本书出售、求购地址：https://www.jiaokey.com/book/detail/40726477.html</w:t>
      </w:r>
    </w:p>
    <w:p>
      <w:r>
        <w:t>更多相关图书推荐：https://www.jiaokey.com</w:t>
      </w:r>
    </w:p>
    <w:p>
      <w:r>
        <w:t>Oliver Messiaen 其他作品：https://www.jiaokey.com/tag/Oliver Messiaen.html</w:t>
      </w:r>
    </w:p>
    <w:p>
      <w:r>
        <w:t>关键词搜索：https://www.jiaokey.com/tag/Quatuor pour la Fin du Temps Violon clarinette en si bermol violoncelle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