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Sicilienne for Flute and Orchestra Op. 78</w:t>
      </w:r>
    </w:p>
    <w:p>
      <w:r>
        <w:rPr>
          <w:rFonts w:ascii="宋体" w:hAnsi="宋体" w:eastAsia="宋体"/>
          <w:sz w:val="24"/>
        </w:rPr>
        <w:t>yoav talmi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Sicilienne for Flute and Orchestra Op.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yoav talmi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本书出售、求购地址：https://www.jiaokey.com/book/detail/40726470.html</w:t>
      </w:r>
    </w:p>
    <w:p>
      <w:r>
        <w:t>更多相关图书推荐：https://www.jiaokey.com</w:t>
      </w:r>
    </w:p>
    <w:p>
      <w:r>
        <w:t>yoav talmi 其他作品：https://www.jiaokey.com/tag/yoav talmi.html</w:t>
      </w:r>
    </w:p>
    <w:p>
      <w:r>
        <w:t>edwin f.kalmus &amp; co 出版图书：https://www.jiaokey.com/tag/edwin f.kalmus &amp; co.html</w:t>
      </w:r>
    </w:p>
    <w:p>
      <w:r>
        <w:t>关键词搜索：https://www.jiaokey.com/tag/Sicilienne for Flute and Orchestra Op.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