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Melodia-Ritmica Op.59/1 fur 12 Violoncelli partitur stommen</w:t>
      </w:r>
    </w:p>
    <w:p>
      <w:r>
        <w:rPr>
          <w:rFonts w:ascii="宋体" w:hAnsi="宋体" w:eastAsia="宋体"/>
          <w:sz w:val="24"/>
        </w:rPr>
        <w:t>helmut eder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Melodia-Ritmica Op.59/1 fur 12 Violoncelli partitur stommen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helmut eder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verlag doblingr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本书出售、求购地址：https://www.jiaokey.com/book/detail/40726440.html</w:t>
      </w:r>
    </w:p>
    <w:p>
      <w:r>
        <w:t>更多相关图书推荐：https://www.jiaokey.com</w:t>
      </w:r>
    </w:p>
    <w:p>
      <w:r>
        <w:t>helmut eder 其他作品：https://www.jiaokey.com/tag/helmut eder.html</w:t>
      </w:r>
    </w:p>
    <w:p>
      <w:r>
        <w:t>verlag doblingr 出版图书：https://www.jiaokey.com/tag/verlag doblingr.html</w:t>
      </w:r>
    </w:p>
    <w:p>
      <w:r>
        <w:t>关键词搜索：https://www.jiaokey.com/tag/Melodia-Ritmica Op.59/1 fur 12 Violoncelli partitur stommen.html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