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Violoncello 1717-1788 concerto for violoncello strings and basso continuo in a minor wq170</w:t>
      </w:r>
    </w:p>
    <w:p>
      <w:r>
        <w:rPr>
          <w:rFonts w:ascii="宋体" w:hAnsi="宋体" w:eastAsia="宋体"/>
          <w:sz w:val="24"/>
        </w:rPr>
        <w:t>Konzert für Violoncello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Violoncello 1717-1788 concerto for violoncello strings and basso continuo in a minor wq170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Konzert für Violoncello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本书出售、求购地址：https://www.jiaokey.com/book/detail/40726434.html</w:t>
      </w:r>
    </w:p>
    <w:p>
      <w:r>
        <w:t>更多相关图书推荐：https://www.jiaokey.com</w:t>
      </w:r>
    </w:p>
    <w:p>
      <w:r>
        <w:t>Konzert für Violoncello 其他作品：https://www.jiaokey.com/tag/Konzert für Violoncello.html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für Violoncello 1717-1788 concerto for violoncello strings and basso continuo in a minor wq170.html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