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pour saxophone-alto et orchestre</w:t>
      </w:r>
    </w:p>
    <w:p>
      <w:r>
        <w:rPr>
          <w:rFonts w:ascii="宋体" w:hAnsi="宋体" w:eastAsia="宋体"/>
          <w:sz w:val="24"/>
        </w:rPr>
        <w:t>Ida Gotkovsky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pour saxophone-alto et orchestre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Ida Gotkovsky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musicales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本书出售、求购地址：https://www.jiaokey.com/book/detail/40726423.html</w:t>
      </w:r>
    </w:p>
    <w:p>
      <w:r>
        <w:t>更多相关图书推荐：https://www.jiaokey.com</w:t>
      </w:r>
    </w:p>
    <w:p>
      <w:r>
        <w:t>Ida Gotkovsky 其他作品：https://www.jiaokey.com/tag/Ida Gotkovsky.html</w:t>
      </w:r>
    </w:p>
    <w:p>
      <w:r>
        <w:t>editions musicales 出版图书：https://www.jiaokey.com/tag/editions musicales.html</w:t>
      </w:r>
    </w:p>
    <w:p>
      <w:r>
        <w:t>关键词搜索：https://www.jiaokey.com/tag/concerto pour saxophone-alto et orchestre.html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