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Fantaisie fur Flote und Klavier opus 79</w:t>
      </w:r>
    </w:p>
    <w:p>
      <w:r>
        <w:rPr>
          <w:rFonts w:ascii="宋体" w:hAnsi="宋体" w:eastAsia="宋体"/>
          <w:sz w:val="24"/>
        </w:rPr>
        <w:t>gabriel faure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Fantaisie fur Flote und Klavier opus 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 faure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本书出售、求购地址：https://www.jiaokey.com/book/detail/40726418.html</w:t>
      </w:r>
    </w:p>
    <w:p>
      <w:r>
        <w:t>更多相关图书推荐：https://www.jiaokey.com</w:t>
      </w:r>
    </w:p>
    <w:p>
      <w:r>
        <w:t>gabriel faure 其他作品：https://www.jiaokey.com/tag/gabriel faure.html</w:t>
      </w:r>
    </w:p>
    <w:p>
      <w:r>
        <w:t>关键词搜索：https://www.jiaokey.com/tag/Fantaisie fur Flote und Klavier opus 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