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Metamorphosen Concerto per violino ed orchestra no.2 1992-95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Metamorphosen Concerto per violino ed orchestra no.2 1992-95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本书出售、求购地址：https://www.jiaokey.com/book/detail/40726415.html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关键词搜索：https://www.jiaokey.com/tag/Metamorphosen Concerto per violino ed orchestra no.2 1992-95.html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