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Syrinx pour flute seule syrinx fur fl?te solo·syrinx for flute solo 1912 Nr.9160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Syrinx pour flute seule syrinx fur fl?te solo·syrinx for flute solo 1912 Nr.9160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本书出售、求购地址：https://www.jiaokey.com/book/detail/40726413.html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关键词搜索：https://www.jiaokey.com/tag/Syrinx pour flute seule syrinx fur fl?te solo·syrinx for flute solo 1912 Nr.9160.html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