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G minor for Viola and Keyboard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G minor for Viola and Keyboard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本书出售、求购地址：https://www.jiaokey.com/book/detail/40726410.html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关键词搜索：https://www.jiaokey.com/tag/Sonata in G minor for Viola and Keyboard.html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