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bratsche und kiavier fur Viola and Piano opus 25/4 ed 6740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bratsche und kiavier fur Viola and Piano opus 25/4 ed 6740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本书出售、求购地址：https://www.jiaokey.com/book/detail/40726407.html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SCHOTT 出版图书：https://www.jiaokey.com/tag/SCHOTT.html</w:t>
      </w:r>
    </w:p>
    <w:p>
      <w:r>
        <w:t>关键词搜索：https://www.jiaokey.com/tag/Sonate fur bratsche und kiavier fur Viola and Piano opus 25/4 ed 6740.html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