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 PHILIPP TELEMANN 12 FANTASIAS FOR FLUTE WITH FACSIMILE TWV 40:2-13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 PHILIPP TELEMANN 12 FANTASIAS FOR FLUTE WITH FACSIMILE TWV 40:2-13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HARTHL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本书出售、求购地址：https://www.jiaokey.com/book/detail/40726400.html</w:t>
      </w:r>
    </w:p>
    <w:p>
      <w:r>
        <w:t>更多相关图书推荐：https://www.jiaokey.com</w:t>
      </w:r>
    </w:p>
    <w:p>
      <w:r>
        <w:t>BREITKOPF &amp; HARTHL 出版图书：https://www.jiaokey.com/tag/BREITKOPF &amp; HARTHL.html</w:t>
      </w:r>
    </w:p>
    <w:p>
      <w:r>
        <w:t>关键词搜索：https://www.jiaokey.com/tag/GEORG PHILIPP TELEMANN 12 FANTASIAS FOR FLUTE WITH FACSIMILE TWV 40:2-13.html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