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saxophoonconcert voor symphonie-orkest</w:t>
      </w:r>
    </w:p>
    <w:p>
      <w:r>
        <w:rPr>
          <w:rFonts w:ascii="宋体" w:hAnsi="宋体" w:eastAsia="宋体"/>
          <w:sz w:val="24"/>
        </w:rPr>
        <w:t>Henk Badings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saxophoonconcert voor symphonie-orkest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Henk Badings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本书出售、求购地址：https://www.jiaokey.com/book/detail/40726399.html</w:t>
      </w:r>
    </w:p>
    <w:p>
      <w:r>
        <w:t>更多相关图书推荐：https://www.jiaokey.com</w:t>
      </w:r>
    </w:p>
    <w:p>
      <w:r>
        <w:t>Henk Badings 其他作品：https://www.jiaokey.com/tag/Henk Badings.html</w:t>
      </w:r>
    </w:p>
    <w:p>
      <w:r>
        <w:t>关键词搜索：https://www.jiaokey.com/tag/saxophoonconcert voor symphonie-orkest.html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