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Kleine Suite in a-moll fur zwei Sopranblockfloten in C und Gitarre</w:t>
      </w:r>
    </w:p>
    <w:p>
      <w:r>
        <w:rPr>
          <w:rFonts w:ascii="宋体" w:hAnsi="宋体" w:eastAsia="宋体"/>
          <w:sz w:val="24"/>
        </w:rPr>
        <w:t>Franz Stetka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Kleine Suite in a-moll fur zwei Sopranblockfloten in C und Gitarre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Stetka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本书出售、求购地址：https://www.jiaokey.com/book/detail/40726396.html</w:t>
      </w:r>
    </w:p>
    <w:p>
      <w:r>
        <w:t>更多相关图书推荐：https://www.jiaokey.com</w:t>
      </w:r>
    </w:p>
    <w:p>
      <w:r>
        <w:t>Franz Stetka 其他作品：https://www.jiaokey.com/tag/Franz Stetka.html</w:t>
      </w:r>
    </w:p>
    <w:p>
      <w:r>
        <w:t>Verlag Doblinger 出版图书：https://www.jiaokey.com/tag/Verlag Doblinger.html</w:t>
      </w:r>
    </w:p>
    <w:p>
      <w:r>
        <w:t>关键词搜索：https://www.jiaokey.com/tag/Kleine Suite in a-moll fur zwei Sopranblockfloten in C und Gitarre.html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