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 SEVENTH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本书出售、求购地址：https://www.jiaokey.com/book/detail/40726372.html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关键词搜索：https://www.jiaokey.com/tag/CEllUlAR AND MOlECUlAR IMMUNOlOGY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