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SHAKESPEARE＇S SONNETS  AN ORIGINAL-SPELLING TEXT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SHAKESPEARE＇S SONNETS  AN ORIGINAL-SPELLING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本书出售、求购地址：https://www.jiaokey.com/book/detail/40726367.html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关键词搜索：https://www.jiaokey.com/tag/SHAKESPEARE＇S SONNETS  AN ORIGINAL-SPELLING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