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LINGUISTIC DIVERSITY AND LANGUAGE RIGHTS  ILLEGITIMATE PRACTICES GLOBAL ENGLISH LANGUAGE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LINGUISTIC DIVERSITY AND LANGUAGE RIGHTS  ILLEGITIMATE PRACTICES GLOBAL ENGLISH LANGUAGE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MULTILINGUAL MATTERS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本书出售、求购地址：https://www.jiaokey.com/book/detail/40726310.html</w:t>
      </w:r>
    </w:p>
    <w:p>
      <w:r>
        <w:t>更多相关图书推荐：https://www.jiaokey.com</w:t>
      </w:r>
    </w:p>
    <w:p>
      <w:r>
        <w:t>MULTILINGUAL MATTERS 出版图书：https://www.jiaokey.com/tag/MULTILINGUAL MATTERS.html</w:t>
      </w:r>
    </w:p>
    <w:p>
      <w:r>
        <w:t>关键词搜索：https://www.jiaokey.com/tag/LINGUISTIC DIVERSITY AND LANGUAGE RIGHTS  ILLEGITIMATE PRACTICES GLOBAL ENGLISH LANGUAGE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