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scribner workbook for writers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scribner workbook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本书出售、求购地址：https://www.jiaokey.com/book/detail/40726289.html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关键词搜索：https://www.jiaokey.com/tag/The scribner workbook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