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PLAYWRITING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PLAYWRITING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本书出售、求购地址：https://www.jiaokey.com/book/detail/40726276.html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关键词搜索：https://www.jiaokey.com/tag/PLAYWRITING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