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SCREENWRITING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SCREENWRITING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本书出售、求购地址：https://www.jiaokey.com/book/detail/40726275.html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关键词搜索：https://www.jiaokey.com/tag/SCREENWRITING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