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PORTUGUESE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PORTUGUESE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本书出售、求购地址：https://www.jiaokey.com/book/detail/40726253.html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关键词搜索：https://www.jiaokey.com/tag/PORTUGUESE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