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GRAMMAR FOR DUMMIES  2ND EDITION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GRAMMAR FOR DUMMIES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本书出售、求购地址：https://www.jiaokey.com/book/detail/40726249.html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关键词搜索：https://www.jiaokey.com/tag/ENGLISH GRAMMAR FOR DUMMIES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