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FOR DUMMIES  REVISED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FOR DUMMIES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本书出售、求购地址：https://www.jiaokey.com/book/detail/40726247.html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关键词搜索：https://www.jiaokey.com/tag/CHINESE FOR DUMMIES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