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ESSENTIALS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ESSENTIALS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本书出售、求购地址：https://www.jiaokey.com/book/detail/40726235.html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关键词搜索：https://www.jiaokey.com/tag/SPANISH ESSENTIALS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