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SPOON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SPOON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本书出售、求购地址：https://www.jiaokey.com/book/detail/40726234.html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SILVER SPOON.html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