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FOR MANAGERS  THIRD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FOR MANAGERS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本书出售、求购地址：https://www.jiaokey.com/book/detail/40726232.html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关键词搜索：https://www.jiaokey.com/tag/MANAGERIAL ACCOUNTING FOR MANAGERS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