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CHILD AND ADOLESCENT SEXUALITY:DEVELOPMENTAL AND FORENSIC PSYCHOLOGY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CHILD AND ADOLESCENT SEXUALITY:DEVELOPMENTAL AND FORENSIC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本书出售、求购地址：https://www.jiaokey.com/book/detail/40726226.html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关键词搜索：https://www.jiaokey.com/tag/HANDBOOK OF CHILD AND ADOLESCENT SEXUALITY:DEVELOPMENTAL AND FORENSIC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