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CRISIS AND TRANSFORMATIVE SOCIAL CHANGE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CRISIS AND TRANSFORMATIVE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本书出售、求购地址：https://www.jiaokey.com/book/detail/40726215.html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GLOBAL CRISIS AND TRANSFORMATIVE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