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IN ASIA-PACIFIC  SECOND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IN ASIA-PACIFIC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本书出售、求购地址：https://www.jiaokey.com/book/detail/40726197.html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关键词搜索：https://www.jiaokey.com/tag/MANAGING HUMAN RESOURCES IN ASIA-PACIFIC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