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RUSSIAN POLITICS AND SOCIETY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RUSSIAN POLITICS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本书出售、求购地址：https://www.jiaokey.com/book/detail/40726186.html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关键词搜索：https://www.jiaokey.com/tag/ROUTLEDGE HANDBOOK OF RUSSIAN POLITICS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