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RUSSIAN FOR DUMMIES  2ND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RUSSIAN FOR DUMMIES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本书出售、求购地址：https://www.jiaokey.com/book/detail/40726183.html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关键词搜索：https://www.jiaokey.com/tag/RUSSIAN FOR DUMMIES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