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 ENGLISH%LANGUAGE &amp; COMPOSITION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 ENGLISH%LANGUAGE &amp; COMPOSITION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本书出售、求购地址：https://www.jiaokey.com/book/detail/40726182.html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关键词搜索：https://www.jiaokey.com/tag/AP ENGLISH%LANGUAGE &amp; COMPOSITION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