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MUSIC IN MULTIMEDIA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MUSIC IN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本书出售、求购地址：https://www.jiaokey.com/book/detail/40726179.html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PSYCHOLOGY OF MUSIC IN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