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POLICY PROCESS IN INTERNATIONAL ENVIRONMENTAL GOVERNANCE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POLICY PROCESS IN INTERNATIONAL ENVIRONMENTAL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本书出售、求购地址：https://www.jiaokey.com/book/detail/40726170.html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关键词搜索：https://www.jiaokey.com/tag/THE POLICY PROCESS IN INTERNATIONAL ENVIRONMENTAL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