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UNLEARNING THE COLONIAL CULTURES OF PLANNING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UNLEARNING THE COLONIAL CULTURES OF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本书出售、求购地址：https://www.jiaokey.com/book/detail/40726157.html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关键词搜索：https://www.jiaokey.com/tag/UNLEARNING THE COLONIAL CULTURES OF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