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PARADIGMS IN PUBLIC POLICY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PARADIGMS IN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本书出售、求购地址：https://www.jiaokey.com/book/detail/40726154.html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关键词搜索：https://www.jiaokey.com/tag/NEW PARADIGMS IN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