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OF COLLABORATIVE LEARNING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OF COLLABORATIVE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本书出售、求购地址：https://www.jiaokey.com/book/detail/40726141.html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INTERNATIONAL HANDBOOK OF COLLABORATIVE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