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BUSINESS ABROAD FORD ON SIX CONTINENTS WITH AN INTRODUCTION BY ALLAN NEVINS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BUSINESS ABROAD FORD ON SIX CONTINENTS WITH AN INTRODUCTION BY ALLAN NEVINS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本书出售、求购地址：https://www.jiaokey.com/book/detail/40726133.html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关键词搜索：https://www.jiaokey.com/tag/AMERICAN BUSINESS ABROAD FORD ON SIX CONTINENTS WITH AN INTRODUCTION BY ALLAN NEVINS.html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