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EMPOWERING WOMEN IN WORK IN DEVELOPING COUNTRIES</w:t>
      </w:r>
    </w:p>
    <w:p>
      <w:r>
        <w:rPr>
          <w:rFonts w:ascii="宋体" w:hAnsi="宋体" w:eastAsia="宋体"/>
          <w:sz w:val="24"/>
        </w:rPr>
        <w:t>MAARTEN VAN KLAVEREN  KEA TIJDENS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EMPOWERING WOMEN IN WORK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MAARTEN VAN KLAVEREN  KEA TIJDENS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本书出售、求购地址：https://www.jiaokey.com/book/detail/40726112.html</w:t>
      </w:r>
    </w:p>
    <w:p>
      <w:r>
        <w:t>更多相关图书推荐：https://www.jiaokey.com</w:t>
      </w:r>
    </w:p>
    <w:p>
      <w:r>
        <w:t>MAARTEN VAN KLAVEREN  KEA TIJDENS 其他作品：https://www.jiaokey.com/tag/MAARTEN VAN KLAVEREN  KEA TIJDENS.html</w:t>
      </w:r>
    </w:p>
    <w:p>
      <w:r>
        <w:t>关键词搜索：https://www.jiaokey.com/tag/EMPOWERING WOMEN IN WORK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