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CULTURE IN PSYCHOLOGY:THEORIES AND PRACTICES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CULTURE IN PSYCHOLOGY:THEORIES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本书出售、求购地址：https://www.jiaokey.com/book/detail/40726109.html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关键词搜索：https://www.jiaokey.com/tag/GENDER AND CULTURE IN PSYCHOLOGY:THEORIES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